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18EFCAD1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11.-2.1.12/26/23</w:t>
      </w:r>
    </w:p>
    <w:p w:rsidR="00526AE6" w:rsidP="00526AE6" w14:paraId="1829C1F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Jelgavas novada Iniciatīvu projektu</w:t>
      </w:r>
    </w:p>
    <w:p w:rsidR="00526AE6" w:rsidP="00526AE6" w14:paraId="1503BD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pieteikumu precizējumu izvērtēšanas rezultāti</w:t>
      </w:r>
    </w:p>
    <w:p w:rsidR="00526AE6" w:rsidP="00526AE6" w14:paraId="4B9393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526AE6" w:rsidP="00526AE6" w14:paraId="779A98AE" w14:textId="7777777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(Nr. 4.2.3.1/1/24/I/001) atklātā projektu konkursa “Skolas – kopienas iniciatīvu projekti priekšlaicīgas mācību pārtraukšanas un sociālās atstumtības riska mazināšanai” ietvaros veikto projektu pieteikumu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precizējumu 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pieteikum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</w:p>
    <w:tbl>
      <w:tblPr>
        <w:tblStyle w:val="TableGrid"/>
        <w:tblW w:w="9576" w:type="dxa"/>
        <w:tblLook w:val="04A0"/>
      </w:tblPr>
      <w:tblGrid>
        <w:gridCol w:w="2943"/>
        <w:gridCol w:w="2268"/>
        <w:gridCol w:w="4365"/>
      </w:tblGrid>
      <w:tr w14:paraId="0AFBE839" w14:textId="77777777" w:rsidTr="00FD5114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</w:tcPr>
          <w:p w:rsidR="00526AE6" w:rsidP="00526AE6" w14:paraId="00E050AA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2268" w:type="dxa"/>
          </w:tcPr>
          <w:p w:rsidR="00526AE6" w:rsidP="00526AE6" w14:paraId="38832A34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365" w:type="dxa"/>
          </w:tcPr>
          <w:p w:rsidR="00526AE6" w:rsidRPr="3F0FF636" w:rsidP="00526AE6" w14:paraId="1AF6D952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B5AF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4A209312" w14:textId="77777777" w:rsidTr="00FD5114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</w:tcPr>
          <w:p w:rsidR="00526AE6" w:rsidRPr="00F74E53" w:rsidP="00526AE6" w14:paraId="7D08867B" w14:textId="777777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74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Jādara</w:t>
            </w:r>
            <w:r w:rsidRPr="00F74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74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kopā</w:t>
            </w:r>
            <w:r w:rsidRPr="00F74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IP-027</w:t>
            </w:r>
          </w:p>
        </w:tc>
        <w:tc>
          <w:tcPr>
            <w:tcW w:w="2268" w:type="dxa"/>
          </w:tcPr>
          <w:p w:rsidR="00526AE6" w:rsidRPr="00F74E53" w:rsidP="00526AE6" w14:paraId="4B1C0A3A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74E5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38</w:t>
            </w:r>
          </w:p>
        </w:tc>
        <w:tc>
          <w:tcPr>
            <w:tcW w:w="4365" w:type="dxa"/>
          </w:tcPr>
          <w:p w:rsidR="00526AE6" w:rsidRPr="00F74E53" w:rsidP="00FD5114" w14:paraId="0DC1427E" w14:textId="777777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3579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14:paraId="1896E9C5" w14:textId="77777777" w:rsidTr="00FD5114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</w:tcPr>
          <w:p w:rsidR="00526AE6" w:rsidRPr="00F74E53" w:rsidP="00526AE6" w14:paraId="5EB6F553" w14:textId="777777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74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Level Up: </w:t>
            </w:r>
            <w:r w:rsidRPr="00F74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mācies</w:t>
            </w:r>
            <w:r w:rsidRPr="00F74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F74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gudrāk</w:t>
            </w:r>
            <w:r w:rsidRPr="00F74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</w:t>
            </w:r>
            <w:r w:rsidRPr="00F74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P-025</w:t>
            </w:r>
          </w:p>
        </w:tc>
        <w:tc>
          <w:tcPr>
            <w:tcW w:w="2268" w:type="dxa"/>
          </w:tcPr>
          <w:p w:rsidR="00526AE6" w:rsidRPr="00F74E53" w:rsidP="00526AE6" w14:paraId="2BEE5E8D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74E5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39</w:t>
            </w:r>
          </w:p>
        </w:tc>
        <w:tc>
          <w:tcPr>
            <w:tcW w:w="4365" w:type="dxa"/>
          </w:tcPr>
          <w:p w:rsidR="00526AE6" w:rsidRPr="00F74E53" w:rsidP="00FD5114" w14:paraId="72AE0230" w14:textId="777777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3579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</w:tbl>
    <w:p w:rsidR="00792904" w:rsidP="00526AE6" w14:paraId="71C3C1AC" w14:textId="7777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526AE6" w:rsidRPr="00FC1DFD" w:rsidP="00526AE6" w14:paraId="4ECD0D1D" w14:textId="39A108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C1DFD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C1DFD">
        <w:rPr>
          <w:rFonts w:ascii="Times New Roman" w:hAnsi="Times New Roman" w:cs="Times New Roman"/>
          <w:sz w:val="24"/>
          <w:szCs w:val="24"/>
          <w:lang w:val="lv-LV"/>
        </w:rPr>
        <w:t xml:space="preserve"> vietnēs.</w:t>
      </w:r>
    </w:p>
    <w:p w:rsidR="00526AE6" w:rsidP="00526AE6" w14:paraId="2B7CF4AB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792904" w:rsidRPr="00BC3B09" w:rsidP="00526AE6" w14:paraId="0E2D2701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526AE6" w:rsidRPr="00BC3B09" w:rsidP="00526AE6" w14:paraId="73C30382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526AE6" w:rsidRPr="00BC3B09" w:rsidP="00526AE6" w14:paraId="1B6A85B2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526AE6" w:rsidRPr="008B2861" w:rsidP="00526AE6" w14:paraId="6097ADB1" w14:textId="17332496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526AE6" w:rsidP="00526AE6" w14:paraId="35EF49B3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526AE6" w:rsidRPr="003A10FE" w:rsidP="00526AE6" w14:paraId="37EB2F2B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3F0FF636" w:rsidRPr="00021C84" w:rsidP="00792904" w14:paraId="0BAD36A5" w14:textId="753E0DD4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15074B"/>
    <w:rsid w:val="001834C7"/>
    <w:rsid w:val="001D77DC"/>
    <w:rsid w:val="002019A2"/>
    <w:rsid w:val="00293F82"/>
    <w:rsid w:val="0029639D"/>
    <w:rsid w:val="00326F90"/>
    <w:rsid w:val="003761F1"/>
    <w:rsid w:val="00392BE8"/>
    <w:rsid w:val="003A10FE"/>
    <w:rsid w:val="003E14CE"/>
    <w:rsid w:val="004015B5"/>
    <w:rsid w:val="00435733"/>
    <w:rsid w:val="00435791"/>
    <w:rsid w:val="004F0A92"/>
    <w:rsid w:val="00517C64"/>
    <w:rsid w:val="00526AE6"/>
    <w:rsid w:val="00586D93"/>
    <w:rsid w:val="005950C4"/>
    <w:rsid w:val="0060323E"/>
    <w:rsid w:val="00711CA6"/>
    <w:rsid w:val="007174EB"/>
    <w:rsid w:val="00792904"/>
    <w:rsid w:val="007C5ECB"/>
    <w:rsid w:val="007C6A6C"/>
    <w:rsid w:val="007E3BEC"/>
    <w:rsid w:val="008872F1"/>
    <w:rsid w:val="008A205B"/>
    <w:rsid w:val="008B2861"/>
    <w:rsid w:val="009B2E99"/>
    <w:rsid w:val="00A1613A"/>
    <w:rsid w:val="00AA1D8D"/>
    <w:rsid w:val="00AB6F5B"/>
    <w:rsid w:val="00AC7E23"/>
    <w:rsid w:val="00B47730"/>
    <w:rsid w:val="00B65640"/>
    <w:rsid w:val="00BC3B09"/>
    <w:rsid w:val="00BE4AB2"/>
    <w:rsid w:val="00BE5F8B"/>
    <w:rsid w:val="00C22665"/>
    <w:rsid w:val="00C26B37"/>
    <w:rsid w:val="00CB0664"/>
    <w:rsid w:val="00CC62DF"/>
    <w:rsid w:val="00D176EF"/>
    <w:rsid w:val="00E15C29"/>
    <w:rsid w:val="00E27EF3"/>
    <w:rsid w:val="00E30C31"/>
    <w:rsid w:val="00E52BC2"/>
    <w:rsid w:val="00F12704"/>
    <w:rsid w:val="00F705AD"/>
    <w:rsid w:val="00F74E53"/>
    <w:rsid w:val="00FC1DFD"/>
    <w:rsid w:val="00FC693F"/>
    <w:rsid w:val="00FD5114"/>
    <w:rsid w:val="0509E4C0"/>
    <w:rsid w:val="05485425"/>
    <w:rsid w:val="05B50E78"/>
    <w:rsid w:val="06A30E44"/>
    <w:rsid w:val="08BB6D52"/>
    <w:rsid w:val="0A084927"/>
    <w:rsid w:val="0AB6D46D"/>
    <w:rsid w:val="0B5AF839"/>
    <w:rsid w:val="0C5839C0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905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2026-05-25T15:43:00Z</dcterms:modified>
</cp:coreProperties>
</file>